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intersects a circle at exactly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 that is less than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Exactly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point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Infinite number of points equidistant form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inside the circle with the vertex at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intersects a circle at exactly one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area between an arc and two radii of a circle, or a wedge.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inside the circle with a vertex at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circle that has the same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chord that goes through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 that is more than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with end points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from the center to a point on the circle, or it can be a segment from the center to a point on the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 Crossword</dc:title>
  <dcterms:created xsi:type="dcterms:W3CDTF">2021-10-11T04:01:27Z</dcterms:created>
  <dcterms:modified xsi:type="dcterms:W3CDTF">2021-10-11T04:01:27Z</dcterms:modified>
</cp:coreProperties>
</file>