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a pie chart; divides a circle into sections or categories to compare the parts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enclosing boundary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straight line through the center, stopping at either side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circles with a common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from the center to the circumference of a circle (half the diameter)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closed segment of a differentiable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given point from which all points on a circle are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intersects the circle at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intersects two or more points on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its vertex on the edge of the circle, intercepting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outlined in chalk on each side of home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with its vertex at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arc that measures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ring-shaped object, a region bounded by two concentric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circumference of any circle divided by its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intersecting a circle twice at the endpoints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Vocabulary</dc:title>
  <dcterms:created xsi:type="dcterms:W3CDTF">2021-10-11T04:01:41Z</dcterms:created>
  <dcterms:modified xsi:type="dcterms:W3CDTF">2021-10-11T04:01:41Z</dcterms:modified>
</cp:coreProperties>
</file>