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the power to make positive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help people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 instead of overreacting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accept and take ____ for all my decisions, choices, and 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accept failure without showing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 stress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purpose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Demonstrate a _____ body and a _____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withstand negative _____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Courage</dc:title>
  <dcterms:created xsi:type="dcterms:W3CDTF">2021-10-11T04:02:17Z</dcterms:created>
  <dcterms:modified xsi:type="dcterms:W3CDTF">2021-10-11T04:02:17Z</dcterms:modified>
</cp:coreProperties>
</file>