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of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gift of God’s goodness and love to help me live as his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understand the feelings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 sense inside myself (e.g. angry, sad, happy, afraid, embarrassed, confused, excited, peaceful, etc.) which gives me information about others or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safe when my body and my feelings are respected by me and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able to count on someone to help me to stay safe within my Circle of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connection with God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grown‐up who helps me to stay safe in my Circle of Grace and to respect others within their Circle of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arts and other manifestations of human intellectual achievement regarded collectively.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borders or limits we need to keep ourselves safe within our Circle of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principle standard or quality considered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secret is safe when it does not hurt others 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God‐given ability or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or object that stands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because of a connection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love and goodness of God which always surrounds me and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 that is disrespectful and hurts, scares, or makes me feel uncomfortable or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present with and within me. The Holy Spirit helps me to remember that I belong to God. The Holy Spirit helps me to experience and live God’s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which is sound and vigorous in mind, body, and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sign that tells me something may be safe or unsafe. This may be internal or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intense and selfish desire for something, especially wealth, power,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kind to others and doing what’s best for myself and others because I honor all people as Children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Grace</dc:title>
  <dcterms:created xsi:type="dcterms:W3CDTF">2021-10-11T04:01:20Z</dcterms:created>
  <dcterms:modified xsi:type="dcterms:W3CDTF">2021-10-11T04:01:20Z</dcterms:modified>
</cp:coreProperties>
</file>