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of Grace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honesty    </w:t>
      </w:r>
      <w:r>
        <w:t xml:space="preserve">   unsafetouch    </w:t>
      </w:r>
      <w:r>
        <w:t xml:space="preserve">   trustedadult    </w:t>
      </w:r>
      <w:r>
        <w:t xml:space="preserve">   holyspirit    </w:t>
      </w:r>
      <w:r>
        <w:t xml:space="preserve">   trust    </w:t>
      </w:r>
      <w:r>
        <w:t xml:space="preserve">   holy    </w:t>
      </w:r>
      <w:r>
        <w:t xml:space="preserve">   healthy    </w:t>
      </w:r>
      <w:r>
        <w:t xml:space="preserve">   talent    </w:t>
      </w:r>
      <w:r>
        <w:t xml:space="preserve">   greed    </w:t>
      </w:r>
      <w:r>
        <w:t xml:space="preserve">   symbol    </w:t>
      </w:r>
      <w:r>
        <w:t xml:space="preserve">   grace    </w:t>
      </w:r>
      <w:r>
        <w:t xml:space="preserve">   signal    </w:t>
      </w:r>
      <w:r>
        <w:t xml:space="preserve">   feelings    </w:t>
      </w:r>
      <w:r>
        <w:t xml:space="preserve">   safesecret    </w:t>
      </w:r>
      <w:r>
        <w:t xml:space="preserve">   empathy    </w:t>
      </w:r>
      <w:r>
        <w:t xml:space="preserve">   safe    </w:t>
      </w:r>
      <w:r>
        <w:t xml:space="preserve">   culture    </w:t>
      </w:r>
      <w:r>
        <w:t xml:space="preserve">   respect    </w:t>
      </w:r>
      <w:r>
        <w:t xml:space="preserve">   circleofgrace    </w:t>
      </w:r>
      <w:r>
        <w:t xml:space="preserve">   relationship    </w:t>
      </w:r>
      <w:r>
        <w:t xml:space="preserve">  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Grace Vocabulary</dc:title>
  <dcterms:created xsi:type="dcterms:W3CDTF">2021-10-11T04:01:06Z</dcterms:created>
  <dcterms:modified xsi:type="dcterms:W3CDTF">2021-10-11T04:01:06Z</dcterms:modified>
</cp:coreProperties>
</file>