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Circle of Grace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break a law, promise, or boundary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my body and feelings are respected by me and by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Anything that causes harm to me 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kind to others and doing what's best for myself and others because I honor all people as Children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secret that someone, including me, might be hurt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present with and within me in a special way.  Helps me remember that I belong to god and to experience and live God's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gift of God's goodness and love to help me live as his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Being able to count on someone to help me to stay safe within my Circle of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grown up who helps me to stay safe in my Circle of Grace and to respect others within their Circle of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Touch that is disrespectful and hurts, scares, or that I am uncomfortable or confused 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Special because of a connection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borders or limits we need to keep ourselves safe within our Circle of Grace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I sense inside of myself (e.g. angry, sad, happy, afraid, embarrassed, confused, excited, peaceful, etc.) which gives me information about others or myself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are so unique and precious that we could not be replaced in God's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love and goodness of God within me and which always surrounds me and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People. We are all made by and loved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secret that does not hurt others or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picture or object that stands for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I know but do not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sign that tells me something may be safe of unsafe. This may be internal or external</w:t>
            </w:r>
          </w:p>
        </w:tc>
      </w:tr>
    </w:tbl>
    <w:p>
      <w:pPr>
        <w:pStyle w:val="WordBankMedium"/>
      </w:pPr>
      <w:r>
        <w:t xml:space="preserve">   Children of God    </w:t>
      </w:r>
      <w:r>
        <w:t xml:space="preserve">   Circle of Grace    </w:t>
      </w:r>
      <w:r>
        <w:t xml:space="preserve">   Grace    </w:t>
      </w:r>
      <w:r>
        <w:t xml:space="preserve">   Holy    </w:t>
      </w:r>
      <w:r>
        <w:t xml:space="preserve">   Holy Spirit    </w:t>
      </w:r>
      <w:r>
        <w:t xml:space="preserve">   Respect    </w:t>
      </w:r>
      <w:r>
        <w:t xml:space="preserve">   Symbol    </w:t>
      </w:r>
      <w:r>
        <w:t xml:space="preserve">   Treasured    </w:t>
      </w:r>
      <w:r>
        <w:t xml:space="preserve">   Boundary    </w:t>
      </w:r>
      <w:r>
        <w:t xml:space="preserve">   Feelings    </w:t>
      </w:r>
      <w:r>
        <w:t xml:space="preserve">   Safe    </w:t>
      </w:r>
      <w:r>
        <w:t xml:space="preserve">   Unsafe    </w:t>
      </w:r>
      <w:r>
        <w:t xml:space="preserve">   Violate    </w:t>
      </w:r>
      <w:r>
        <w:t xml:space="preserve">   Trusted Adult    </w:t>
      </w:r>
      <w:r>
        <w:t xml:space="preserve">   Trust    </w:t>
      </w:r>
      <w:r>
        <w:t xml:space="preserve">   Signal    </w:t>
      </w:r>
      <w:r>
        <w:t xml:space="preserve">   Safe secret    </w:t>
      </w:r>
      <w:r>
        <w:t xml:space="preserve">   unsafe secret    </w:t>
      </w:r>
      <w:r>
        <w:t xml:space="preserve">   secret    </w:t>
      </w:r>
      <w:r>
        <w:t xml:space="preserve">   Unsafe Touch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 of Grace Vocabulary Word Search</dc:title>
  <dcterms:created xsi:type="dcterms:W3CDTF">2021-10-11T04:02:26Z</dcterms:created>
  <dcterms:modified xsi:type="dcterms:W3CDTF">2021-10-11T04:02:26Z</dcterms:modified>
</cp:coreProperties>
</file>