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Relationship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Informed on Public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Binds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Promote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Love</dc:title>
  <dcterms:created xsi:type="dcterms:W3CDTF">2021-10-11T04:02:42Z</dcterms:created>
  <dcterms:modified xsi:type="dcterms:W3CDTF">2021-10-11T04:02:42Z</dcterms:modified>
</cp:coreProperties>
</file>