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 of grace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UNSAFE TOUCH    </w:t>
      </w:r>
      <w:r>
        <w:t xml:space="preserve">   UNSAFE    </w:t>
      </w:r>
      <w:r>
        <w:t xml:space="preserve">   TRUSTED ADULT    </w:t>
      </w:r>
      <w:r>
        <w:t xml:space="preserve">   TRUST    </w:t>
      </w:r>
      <w:r>
        <w:t xml:space="preserve">   SIGNAL    </w:t>
      </w:r>
      <w:r>
        <w:t xml:space="preserve">   UNSAFE SECRET    </w:t>
      </w:r>
      <w:r>
        <w:t xml:space="preserve">   SAFE SECRET    </w:t>
      </w:r>
      <w:r>
        <w:t xml:space="preserve">   SAFE TOUCH    </w:t>
      </w:r>
      <w:r>
        <w:t xml:space="preserve">   SAFE    </w:t>
      </w:r>
      <w:r>
        <w:t xml:space="preserve">   FEELINGS    </w:t>
      </w:r>
      <w:r>
        <w:t xml:space="preserve">   SYMBOL    </w:t>
      </w:r>
      <w:r>
        <w:t xml:space="preserve">   RESPECT    </w:t>
      </w:r>
      <w:r>
        <w:t xml:space="preserve">   HOLY SPIRIT    </w:t>
      </w:r>
      <w:r>
        <w:t xml:space="preserve">   HOLY    </w:t>
      </w:r>
      <w:r>
        <w:t xml:space="preserve">  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of grace</dc:title>
  <dcterms:created xsi:type="dcterms:W3CDTF">2021-10-11T04:02:19Z</dcterms:created>
  <dcterms:modified xsi:type="dcterms:W3CDTF">2021-10-11T04:02:19Z</dcterms:modified>
</cp:coreProperties>
</file>