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contains and stores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Oxygen+Glucose=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reaction that catches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protein that is made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little hole in between the guard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molecular compound that is a product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Carbon Dioxide +water+ energy=Glucose+oxygen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Breaking down of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basics for all living things. moist.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that plants use to photosynthesize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reaction that makes oxidation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Ingredients to make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Absorb sunlight with CO 2 and water creates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multicellular organism that goes through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consumer that only does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green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adenosine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formula for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compound that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Things that come out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life</dc:title>
  <dcterms:created xsi:type="dcterms:W3CDTF">2021-10-11T04:02:49Z</dcterms:created>
  <dcterms:modified xsi:type="dcterms:W3CDTF">2021-10-11T04:02:49Z</dcterms:modified>
</cp:coreProperties>
</file>