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 the things created by Allah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Avocado    </w:t>
      </w:r>
      <w:r>
        <w:t xml:space="preserve">   Pineapple    </w:t>
      </w:r>
      <w:r>
        <w:t xml:space="preserve">   School    </w:t>
      </w:r>
      <w:r>
        <w:t xml:space="preserve">   Mother    </w:t>
      </w:r>
      <w:r>
        <w:t xml:space="preserve">   Quran    </w:t>
      </w:r>
      <w:r>
        <w:t xml:space="preserve">   Trees    </w:t>
      </w:r>
      <w:r>
        <w:t xml:space="preserve">   Icecream    </w:t>
      </w:r>
      <w:r>
        <w:t xml:space="preserve">   Umbrella    </w:t>
      </w:r>
      <w:r>
        <w:t xml:space="preserve">   People    </w:t>
      </w:r>
      <w:r>
        <w:t xml:space="preserve">   Clouds    </w:t>
      </w:r>
      <w:r>
        <w:t xml:space="preserve">   Moon    </w:t>
      </w:r>
      <w:r>
        <w:t xml:space="preserve">   Sun    </w:t>
      </w:r>
      <w:r>
        <w:t xml:space="preserve">   Chocolate    </w:t>
      </w:r>
      <w:r>
        <w:t xml:space="preserve">   Land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 the things created by Allah</dc:title>
  <dcterms:created xsi:type="dcterms:W3CDTF">2021-10-11T04:01:59Z</dcterms:created>
  <dcterms:modified xsi:type="dcterms:W3CDTF">2021-10-11T04:01:59Z</dcterms:modified>
</cp:coreProperties>
</file>