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Circle-lation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AMMONIA    </w:t>
      </w:r>
      <w:r>
        <w:t xml:space="preserve">   ARTERIOLES    </w:t>
      </w:r>
      <w:r>
        <w:t xml:space="preserve">   BLOOD FLOW    </w:t>
      </w:r>
      <w:r>
        <w:t xml:space="preserve">   CAFFEINE    </w:t>
      </w:r>
      <w:r>
        <w:t xml:space="preserve">   CAPILLARIES    </w:t>
      </w:r>
      <w:r>
        <w:t xml:space="preserve">   CARBON DIOXIDE    </w:t>
      </w:r>
      <w:r>
        <w:t xml:space="preserve">   CHEMICALS    </w:t>
      </w:r>
      <w:r>
        <w:t xml:space="preserve">   CIRCULATION    </w:t>
      </w:r>
      <w:r>
        <w:t xml:space="preserve">   CONTRACTION    </w:t>
      </w:r>
      <w:r>
        <w:t xml:space="preserve">   COURTNEY    </w:t>
      </w:r>
      <w:r>
        <w:t xml:space="preserve">   DIAMETER    </w:t>
      </w:r>
      <w:r>
        <w:t xml:space="preserve">   EPINEPHRINE    </w:t>
      </w:r>
      <w:r>
        <w:t xml:space="preserve">   GILLS    </w:t>
      </w:r>
      <w:r>
        <w:t xml:space="preserve">   GOLDFISH    </w:t>
      </w:r>
      <w:r>
        <w:t xml:space="preserve">   HEART    </w:t>
      </w:r>
      <w:r>
        <w:t xml:space="preserve">   MORJJAN    </w:t>
      </w:r>
      <w:r>
        <w:t xml:space="preserve">   NICOTINE    </w:t>
      </w:r>
      <w:r>
        <w:t xml:space="preserve">   NUTRIENTS    </w:t>
      </w:r>
      <w:r>
        <w:t xml:space="preserve">   OXYGEN    </w:t>
      </w:r>
      <w:r>
        <w:t xml:space="preserve">   RELAXATION    </w:t>
      </w:r>
      <w:r>
        <w:t xml:space="preserve">   SLOW    </w:t>
      </w:r>
      <w:r>
        <w:t xml:space="preserve">   SPEED    </w:t>
      </w:r>
      <w:r>
        <w:t xml:space="preserve">   TANK    </w:t>
      </w:r>
      <w:r>
        <w:t xml:space="preserve">   TEMPERATURE    </w:t>
      </w:r>
      <w:r>
        <w:t xml:space="preserve">   VASOCONSTRICTION    </w:t>
      </w:r>
      <w:r>
        <w:t xml:space="preserve">   VASODILATION    </w:t>
      </w:r>
      <w:r>
        <w:t xml:space="preserve">   VENULES    </w:t>
      </w:r>
      <w:r>
        <w:t xml:space="preserve">   VESSELS    </w:t>
      </w:r>
      <w:r>
        <w:t xml:space="preserve">   WASTE    </w:t>
      </w:r>
      <w:r>
        <w:t xml:space="preserve">   ACETYLCHOLINE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Circle-lation</dc:title>
  <dcterms:created xsi:type="dcterms:W3CDTF">2021-10-11T04:01:36Z</dcterms:created>
  <dcterms:modified xsi:type="dcterms:W3CDTF">2021-10-11T04:01:36Z</dcterms:modified>
</cp:coreProperties>
</file>