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Circles,Pi,and More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longest chord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line segment from center of circle to the perimeter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numbers that don't terminate and don't repeat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person to accurately calculate an estimation of pi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distance around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square units in a circle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shape with all points same distance from is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pie shaped portion of the area of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center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irrational number that goes on and on/ a delicious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segment of the circumference of the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formula used to find area of a circle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Circles,Pi,and More :)</dc:title>
  <dcterms:created xsi:type="dcterms:W3CDTF">2021-10-11T04:01:31Z</dcterms:created>
  <dcterms:modified xsi:type="dcterms:W3CDTF">2021-10-11T04:01:31Z</dcterms:modified>
</cp:coreProperties>
</file>