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inside a circle, vertex is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Segment QA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part of a circle that is less than 1/2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Intersects the circle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infinite set of coplanar points, equidistant from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Segment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around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1/2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&lt;QAO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Circles with the same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part of a circle, more than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Intersects the circle exactly 2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3.14 . . .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Segment RO</w:t>
            </w:r>
          </w:p>
        </w:tc>
      </w:tr>
    </w:tbl>
    <w:p>
      <w:pPr>
        <w:pStyle w:val="WordBankLarge"/>
      </w:pPr>
      <w:r>
        <w:t xml:space="preserve">   Radius    </w:t>
      </w:r>
      <w:r>
        <w:t xml:space="preserve">   Inscribed angle    </w:t>
      </w:r>
      <w:r>
        <w:t xml:space="preserve">   Minor Arc    </w:t>
      </w:r>
      <w:r>
        <w:t xml:space="preserve">   Secant Line    </w:t>
      </w:r>
      <w:r>
        <w:t xml:space="preserve">   CHORD    </w:t>
      </w:r>
      <w:r>
        <w:t xml:space="preserve">   CENTER    </w:t>
      </w:r>
      <w:r>
        <w:t xml:space="preserve">   CENTRALANGLE    </w:t>
      </w:r>
      <w:r>
        <w:t xml:space="preserve">   SEMICIRCLE    </w:t>
      </w:r>
      <w:r>
        <w:t xml:space="preserve">   MAJORARC    </w:t>
      </w:r>
      <w:r>
        <w:t xml:space="preserve">   TANGENTLINE    </w:t>
      </w:r>
      <w:r>
        <w:t xml:space="preserve">   CONCENTRIC    </w:t>
      </w:r>
      <w:r>
        <w:t xml:space="preserve">   DIAMETER    </w:t>
      </w:r>
      <w:r>
        <w:t xml:space="preserve">   PI    </w:t>
      </w:r>
      <w:r>
        <w:t xml:space="preserve">   CIRCUMFERENCE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2021-10-11T04:02:24Z</dcterms:created>
  <dcterms:modified xsi:type="dcterms:W3CDTF">2021-10-11T04:02:24Z</dcterms:modified>
</cp:coreProperties>
</file>