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Chord    </w:t>
      </w:r>
      <w:r>
        <w:t xml:space="preserve">   Tangent    </w:t>
      </w:r>
      <w:r>
        <w:t xml:space="preserve">   Segment    </w:t>
      </w:r>
      <w:r>
        <w:t xml:space="preserve">   Sector    </w:t>
      </w:r>
      <w:r>
        <w:t xml:space="preserve">   Semicircle    </w:t>
      </w:r>
      <w:r>
        <w:t xml:space="preserve">   Centre    </w:t>
      </w:r>
      <w:r>
        <w:t xml:space="preserve">   Angle    </w:t>
      </w:r>
      <w:r>
        <w:t xml:space="preserve">   Major    </w:t>
      </w:r>
      <w:r>
        <w:t xml:space="preserve">   Circle    </w:t>
      </w:r>
      <w:r>
        <w:t xml:space="preserve">   Arcs    </w:t>
      </w:r>
      <w:r>
        <w:t xml:space="preserve">   Diameter    </w:t>
      </w:r>
      <w:r>
        <w:t xml:space="preserve">   Radius    </w:t>
      </w:r>
      <w:r>
        <w:t xml:space="preserve">   Minor    </w:t>
      </w:r>
      <w:r>
        <w:t xml:space="preserve">   Length    </w:t>
      </w:r>
      <w:r>
        <w:t xml:space="preserve">   Degrees    </w:t>
      </w:r>
      <w:r>
        <w:t xml:space="preserve">   Area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2021-10-11T04:02:28Z</dcterms:created>
  <dcterms:modified xsi:type="dcterms:W3CDTF">2021-10-11T04:02:28Z</dcterms:modified>
</cp:coreProperties>
</file>