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points in a circle are the same distance from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the circumference to the diameter of any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center of a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joining two 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across a circle through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half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circle has 360 of these units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square units occupied by the space inside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all points the same distance from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draw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circle named by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for half a diameter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2021-10-11T04:01:05Z</dcterms:created>
  <dcterms:modified xsi:type="dcterms:W3CDTF">2021-10-11T04:01:05Z</dcterms:modified>
</cp:coreProperties>
</file>