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arc whose endpoints are the endpoints of a diameter. It has a measure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is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intersects a circle in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that is less 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whose endpoints are 2 points on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given point, what the circle is named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intersects a circle in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whose vertex is a point on a circle and whose sides contain chords.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measure that is greater  than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chord that passes through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whose vertex is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all points in a plane that are equidistant from a fixed point called the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circle created by the central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segment whose endpoints are the center of a circle and a point on the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2021-10-11T04:02:40Z</dcterms:created>
  <dcterms:modified xsi:type="dcterms:W3CDTF">2021-10-11T04:02:40Z</dcterms:modified>
</cp:coreProperties>
</file>