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 arcs are congruent, corresponding chords are congruent, what theorem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(x-h)^2+(y-k)^2=r^2, what is h+k.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formula a(a+b) = c(c+d)?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chord drawn perpendicular diameter what theorem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theorem is this: 1/2(big arc-small arc)?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xz is 120° and can form &lt;XYZ. Y is a point on the circle, what is &lt;XYZ.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this formula, a^2+b(b+c)?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supplementary angle in a circle has &lt;1+ &lt;2. 4 is 60°, what is &lt;2?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chords intersect in the interior of a circle the measure of each angle is 1/2 of the sum of the measure of the arc, what is the theorem?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 theta over 360 pi r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whose vertex is the center O of a circle and whose sides are radii intersecting the circle in two distinct points A and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tangent and a chord intersect and the measure of the intercepted are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four sided shape in a circle created opposite angles that are supplementary.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pi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line through a pair of infinitely close points on the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of an angle that relate the angles of a triangle to the lengths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&lt;ACB is 36°, C is the center of the circle, what is the arc of 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segment whose endpoints both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plural of a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theorem is this, tangents segments touch to a point outside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 theta over 360 two pi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formed in the interior of a circle when two secant lines intersect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arc that is formed when segments intersect portions of a circle and create arcs.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 r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a tangent x long and a secant that is 4ft long inside and 2ft long outside, what is 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2021-10-11T04:01:12Z</dcterms:created>
  <dcterms:modified xsi:type="dcterms:W3CDTF">2021-10-11T04:01:12Z</dcterms:modified>
</cp:coreProperties>
</file>