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angle formed in the center of a circle by the meeting of two radii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the circumference of a circle or other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enclosing boundary of a curved geometric figure, especially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a+b=c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straight line joining the ends of an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straight line passing from side to side through the center of a body or figure, especially a circle or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point at which a line touches an ellipse or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inscribed angle intercepts a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inscribed angles intercept the same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formed by two chords that meet at the same point on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extent or measurement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straight line that cuts a curve in two or more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straight line from the center to the circumference of a circle or sphere. See also illustration at geometric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straight line or plane that touches a curve or curved surface at a point, but if extended does not cross it at that point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2021-10-11T04:01:23Z</dcterms:created>
  <dcterms:modified xsi:type="dcterms:W3CDTF">2021-10-11T04:01:23Z</dcterms:modified>
</cp:coreProperties>
</file>