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Inside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Segment through the circle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Middle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 that touches the circle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parallel.  Opposite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circle from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on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 from Tangent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shape that is equidistant from its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 in two.  Perfectly.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</dc:title>
  <dcterms:created xsi:type="dcterms:W3CDTF">2021-10-11T04:01:29Z</dcterms:created>
  <dcterms:modified xsi:type="dcterms:W3CDTF">2021-10-11T04:01:29Z</dcterms:modified>
</cp:coreProperties>
</file>