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straight line from a center of a circle to the circumference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arc of a circle having less than or equal to the radius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straight line segment whose endpoints both lie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ratio of the hypotenuse to the shorter adjacent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straight line segment that passes through the center of the circle whose end points lie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angle that forms when two radii meet at the center of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point in which the tangent intersects with the circle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arc of the circle having measure more or equal to the raduis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Formed when two chords in a circle which have a common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round plane figure whose boundary consists of points equidistant from a fixed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proportion of the circumference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Half of one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which touches the circle at one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Circles</dc:title>
  <dcterms:created xsi:type="dcterms:W3CDTF">2021-10-11T04:01:35Z</dcterms:created>
  <dcterms:modified xsi:type="dcterms:W3CDTF">2021-10-11T04:01:35Z</dcterms:modified>
</cp:coreProperties>
</file>