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arclength    </w:t>
      </w:r>
      <w:r>
        <w:t xml:space="preserve">   centralangle    </w:t>
      </w:r>
      <w:r>
        <w:t xml:space="preserve">   chord    </w:t>
      </w:r>
      <w:r>
        <w:t xml:space="preserve">   circle    </w:t>
      </w:r>
      <w:r>
        <w:t xml:space="preserve">   diameter    </w:t>
      </w:r>
      <w:r>
        <w:t xml:space="preserve">   inscribed angle    </w:t>
      </w:r>
      <w:r>
        <w:t xml:space="preserve">   interceptedarcs    </w:t>
      </w:r>
      <w:r>
        <w:t xml:space="preserve">   majorarc    </w:t>
      </w:r>
      <w:r>
        <w:t xml:space="preserve">   minorarc    </w:t>
      </w:r>
      <w:r>
        <w:t xml:space="preserve">   radius    </w:t>
      </w:r>
      <w:r>
        <w:t xml:space="preserve">   secant    </w:t>
      </w:r>
      <w:r>
        <w:t xml:space="preserve">   semicircle    </w:t>
      </w:r>
      <w:r>
        <w:t xml:space="preserve">   tangent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2021-10-11T04:01:45Z</dcterms:created>
  <dcterms:modified xsi:type="dcterms:W3CDTF">2021-10-11T04:01:45Z</dcterms:modified>
</cp:coreProperties>
</file>