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Baseball    </w:t>
      </w:r>
      <w:r>
        <w:t xml:space="preserve">   Basketball    </w:t>
      </w:r>
      <w:r>
        <w:t xml:space="preserve">   Cantalope    </w:t>
      </w:r>
      <w:r>
        <w:t xml:space="preserve">   Clock    </w:t>
      </w:r>
      <w:r>
        <w:t xml:space="preserve">   Coconut    </w:t>
      </w:r>
      <w:r>
        <w:t xml:space="preserve">   Dart Board    </w:t>
      </w:r>
      <w:r>
        <w:t xml:space="preserve">   Drums    </w:t>
      </w:r>
      <w:r>
        <w:t xml:space="preserve">   Earth    </w:t>
      </w:r>
      <w:r>
        <w:t xml:space="preserve">   Eyes    </w:t>
      </w:r>
      <w:r>
        <w:t xml:space="preserve">   Honeydew    </w:t>
      </w:r>
      <w:r>
        <w:t xml:space="preserve">   Hula Hoop    </w:t>
      </w:r>
      <w:r>
        <w:t xml:space="preserve">   Moon    </w:t>
      </w:r>
      <w:r>
        <w:t xml:space="preserve">   Orange    </w:t>
      </w:r>
      <w:r>
        <w:t xml:space="preserve">   Oreo Cookie    </w:t>
      </w:r>
      <w:r>
        <w:t xml:space="preserve">   Pancake    </w:t>
      </w:r>
      <w:r>
        <w:t xml:space="preserve">   Peach    </w:t>
      </w:r>
      <w:r>
        <w:t xml:space="preserve">   Planets    </w:t>
      </w:r>
      <w:r>
        <w:t xml:space="preserve">   Plates    </w:t>
      </w:r>
      <w:r>
        <w:t xml:space="preserve">   Record    </w:t>
      </w:r>
      <w:r>
        <w:t xml:space="preserve">   Sun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Circles</dc:title>
  <dcterms:created xsi:type="dcterms:W3CDTF">2021-10-11T04:01:49Z</dcterms:created>
  <dcterms:modified xsi:type="dcterms:W3CDTF">2021-10-11T04:01:49Z</dcterms:modified>
</cp:coreProperties>
</file>