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chord that goes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 that intersect at exactly 1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that is tangent to 2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all points inside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that intersects the circle at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coplaner circles with the same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all points outside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where tangent and circle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all points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in the middle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intersects the circle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 whose endpoints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from the center of the circle to a point on the circle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center    </w:t>
      </w:r>
      <w:r>
        <w:t xml:space="preserve">   interior of a circle    </w:t>
      </w:r>
      <w:r>
        <w:t xml:space="preserve">   exterior of a circle    </w:t>
      </w:r>
      <w:r>
        <w:t xml:space="preserve">   chord    </w:t>
      </w:r>
      <w:r>
        <w:t xml:space="preserve">   secant    </w:t>
      </w:r>
      <w:r>
        <w:t xml:space="preserve">   tangent    </w:t>
      </w:r>
      <w:r>
        <w:t xml:space="preserve">   point of tangency    </w:t>
      </w:r>
      <w:r>
        <w:t xml:space="preserve">   diameter    </w:t>
      </w:r>
      <w:r>
        <w:t xml:space="preserve">   radius    </w:t>
      </w:r>
      <w:r>
        <w:t xml:space="preserve">   concentric circles    </w:t>
      </w:r>
      <w:r>
        <w:t xml:space="preserve">   tangent circles    </w:t>
      </w:r>
      <w:r>
        <w:t xml:space="preserve">   common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2021-10-11T04:01:52Z</dcterms:created>
  <dcterms:modified xsi:type="dcterms:W3CDTF">2021-10-11T04:01:52Z</dcterms:modified>
</cp:coreProperties>
</file>