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semicircle    </w:t>
      </w:r>
      <w:r>
        <w:t xml:space="preserve">   closed figure    </w:t>
      </w:r>
      <w:r>
        <w:t xml:space="preserve">   circle    </w:t>
      </w:r>
      <w:r>
        <w:t xml:space="preserve">   two dimensional    </w:t>
      </w:r>
      <w:r>
        <w:t xml:space="preserve">   pi=3.14    </w:t>
      </w:r>
      <w:r>
        <w:t xml:space="preserve">   formula    </w:t>
      </w:r>
      <w:r>
        <w:t xml:space="preserve">   A= pi x r^2    </w:t>
      </w:r>
      <w:r>
        <w:t xml:space="preserve">   center point    </w:t>
      </w:r>
      <w:r>
        <w:t xml:space="preserve">   area    </w:t>
      </w:r>
      <w:r>
        <w:t xml:space="preserve">   diameter    </w:t>
      </w:r>
      <w:r>
        <w:t xml:space="preserve">   radius    </w:t>
      </w:r>
      <w:r>
        <w:t xml:space="preserve">   circumference    </w:t>
      </w:r>
      <w:r>
        <w:t xml:space="preserve">   d=2xr    </w:t>
      </w:r>
      <w:r>
        <w:t xml:space="preserve">   C=2 x r x pi    </w:t>
      </w:r>
      <w:r>
        <w:t xml:space="preserve">   C =d x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2021-10-11T04:01:56Z</dcterms:created>
  <dcterms:modified xsi:type="dcterms:W3CDTF">2021-10-11T04:01:56Z</dcterms:modified>
</cp:coreProperties>
</file>