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Circles, Area and Volume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units    </w:t>
      </w:r>
      <w:r>
        <w:t xml:space="preserve">   quadrant    </w:t>
      </w:r>
      <w:r>
        <w:t xml:space="preserve">   semicircle    </w:t>
      </w:r>
      <w:r>
        <w:t xml:space="preserve">   metre    </w:t>
      </w:r>
      <w:r>
        <w:t xml:space="preserve">   litre    </w:t>
      </w:r>
      <w:r>
        <w:t xml:space="preserve">   space    </w:t>
      </w:r>
      <w:r>
        <w:t xml:space="preserve">   distance    </w:t>
      </w:r>
      <w:r>
        <w:t xml:space="preserve">   cubed    </w:t>
      </w:r>
      <w:r>
        <w:t xml:space="preserve">   squared    </w:t>
      </w:r>
      <w:r>
        <w:t xml:space="preserve">   dimension    </w:t>
      </w:r>
      <w:r>
        <w:t xml:space="preserve">   pi    </w:t>
      </w:r>
      <w:r>
        <w:t xml:space="preserve">   capacity    </w:t>
      </w:r>
      <w:r>
        <w:t xml:space="preserve">   prism    </w:t>
      </w:r>
      <w:r>
        <w:t xml:space="preserve">   height    </w:t>
      </w:r>
      <w:r>
        <w:t xml:space="preserve">   volume    </w:t>
      </w:r>
      <w:r>
        <w:t xml:space="preserve">   perimeter    </w:t>
      </w:r>
      <w:r>
        <w:t xml:space="preserve">   area    </w:t>
      </w:r>
      <w:r>
        <w:t xml:space="preserve">   circumference    </w:t>
      </w:r>
      <w:r>
        <w:t xml:space="preserve">   arc    </w:t>
      </w:r>
      <w:r>
        <w:t xml:space="preserve">   sector    </w:t>
      </w:r>
      <w:r>
        <w:t xml:space="preserve">   segment    </w:t>
      </w:r>
      <w:r>
        <w:t xml:space="preserve">   chord    </w:t>
      </w:r>
      <w:r>
        <w:t xml:space="preserve">   tangent    </w:t>
      </w:r>
      <w:r>
        <w:t xml:space="preserve">   radius    </w:t>
      </w:r>
      <w:r>
        <w:t xml:space="preserve">   diameter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Circles, Area and Volume</dc:title>
  <dcterms:created xsi:type="dcterms:W3CDTF">2021-12-02T03:33:54Z</dcterms:created>
  <dcterms:modified xsi:type="dcterms:W3CDTF">2021-12-02T03:33:54Z</dcterms:modified>
</cp:coreProperties>
</file>