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    </w:t>
      </w:r>
      <w:r>
        <w:t xml:space="preserve">   central angles    </w:t>
      </w:r>
      <w:r>
        <w:t xml:space="preserve">   chord    </w:t>
      </w:r>
      <w:r>
        <w:t xml:space="preserve">   circle    </w:t>
      </w:r>
      <w:r>
        <w:t xml:space="preserve">   circumference    </w:t>
      </w:r>
      <w:r>
        <w:t xml:space="preserve">   compass    </w:t>
      </w:r>
      <w:r>
        <w:t xml:space="preserve">   congruent circles    </w:t>
      </w:r>
      <w:r>
        <w:t xml:space="preserve">   diameter    </w:t>
      </w:r>
      <w:r>
        <w:t xml:space="preserve">   Dr Riley    </w:t>
      </w:r>
      <w:r>
        <w:t xml:space="preserve">   equation    </w:t>
      </w:r>
      <w:r>
        <w:t xml:space="preserve">   geometry    </w:t>
      </w:r>
      <w:r>
        <w:t xml:space="preserve">   inscribed angles    </w:t>
      </w:r>
      <w:r>
        <w:t xml:space="preserve">   major    </w:t>
      </w:r>
      <w:r>
        <w:t xml:space="preserve">   measurement    </w:t>
      </w:r>
      <w:r>
        <w:t xml:space="preserve">   minor    </w:t>
      </w:r>
      <w:r>
        <w:t xml:space="preserve">   pie    </w:t>
      </w:r>
      <w:r>
        <w:t xml:space="preserve">   polygons    </w:t>
      </w:r>
      <w:r>
        <w:t xml:space="preserve">   radius    </w:t>
      </w:r>
      <w:r>
        <w:t xml:space="preserve">   secant    </w:t>
      </w:r>
      <w:r>
        <w:t xml:space="preserve">   semi-circle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Project</dc:title>
  <dcterms:created xsi:type="dcterms:W3CDTF">2021-10-11T04:02:51Z</dcterms:created>
  <dcterms:modified xsi:type="dcterms:W3CDTF">2021-10-11T04:02:51Z</dcterms:modified>
</cp:coreProperties>
</file>