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 &amp; Special Right 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a 45-45-90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circle containing all the vertices of a polygon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arc that is cut off by an angle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arc whose measure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side opposite a right angle in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chord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arc whose measure is more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region inside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arc whose measure is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circle is named by its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a tangent is shared by two circles it is said to be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arcs are _________ iff they have the same measure and are from the same or congruent circles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arc whose endpoints are the endpoints of the diameter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Circles with the same length radii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segment with both endpoints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divide into two congruent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intersecting a circle in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Forming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region outside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line, ray, or segment intersecting a circle in only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angle whose vertex is on the circle and whose sides contain chords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segment from a center to a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angle whose vertex is at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 of all coplanar points equidistant from a given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&amp; Special Right Triangles</dc:title>
  <dcterms:created xsi:type="dcterms:W3CDTF">2021-10-11T04:01:33Z</dcterms:created>
  <dcterms:modified xsi:type="dcterms:W3CDTF">2021-10-11T04:01:33Z</dcterms:modified>
</cp:coreProperties>
</file>