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circle's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center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circles that have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all the way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vertex is at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or segment that intersects the circle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one-half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chord that contains the center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 that is smaller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circles that have radii that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 that is larger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of the circle bounded by a central angle and the arc it subtends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whose vertex is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 equidistant from a given point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circumference of a circle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contains a chord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Vocabulary</dc:title>
  <dcterms:created xsi:type="dcterms:W3CDTF">2021-10-11T04:02:19Z</dcterms:created>
  <dcterms:modified xsi:type="dcterms:W3CDTF">2021-10-11T04:02:19Z</dcterms:modified>
</cp:coreProperties>
</file>