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arc whose lengths is less than half of the circle. Named with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all points on a plane that a set distance from a given point (the center) in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segment who endpoints are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the tangent line intersects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points on a circle and the continuous (unbroken) part of the circle between the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whose vertex lies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whose vertex is the center of a circle and whose sides contain radii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intersects the circle at a single point. It is always perpendicular to the radius.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chord that contains the center of the circle. It is the longest chord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arc of a circle whose length is more than half of the circle. Named with three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arc of a circle whose endpoints lie on a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intersects the circle in two points. It contains a chord.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Vocabulary</dc:title>
  <dcterms:created xsi:type="dcterms:W3CDTF">2021-10-11T04:02:22Z</dcterms:created>
  <dcterms:modified xsi:type="dcterms:W3CDTF">2021-10-11T04:02:22Z</dcterms:modified>
</cp:coreProperties>
</file>