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the line that doesn't stop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ring shaped object bound by two concentric circles.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dimensional of locus points that form half of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angle where the vertex of the angle is the center point of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smaller arc that is less than half of the circumference.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touches a circle at just one point. concentric circles, a circle with multiple circles in it with all of them having the same center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 line segment whose end points both lie on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arc of the circle greater than or equal to the half circle.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distance around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straight line segment that passes through the center and connects on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that is not in the boundary of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given point from which all points are the same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constant the ratio of a circle's circumference to its diameter commonly approximated as 3.14159.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segment from its center to its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portion of the circumference of circle.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Vocabulary</dc:title>
  <dcterms:created xsi:type="dcterms:W3CDTF">2021-10-11T04:01:09Z</dcterms:created>
  <dcterms:modified xsi:type="dcterms:W3CDTF">2021-10-11T04:01:09Z</dcterms:modified>
</cp:coreProperties>
</file>