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Circles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line or segment that is tangent to two coplanar circles.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Coplanar circles that intersect at one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segment whose endpoints are the center and any point on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a line that has a fixed starting point but no end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set of all points in a plane that are equidistant from a given point called the center of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long, narrow mark or band.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line in the plane of a circle that intersects the circle in exactly one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Coplanar circles that have a common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point where the tangent intersects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segment whose endpoints are on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chord that contains the center of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 of a line that is bounded by two distinct endpoints.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 that intersects a circle in two points.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Circles Vocabulary</dc:title>
  <dcterms:created xsi:type="dcterms:W3CDTF">2021-10-11T04:02:49Z</dcterms:created>
  <dcterms:modified xsi:type="dcterms:W3CDTF">2021-10-11T04:02:49Z</dcterms:modified>
</cp:coreProperties>
</file>