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angle whose vertex is on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line that intersects the circle at 1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segment whose endpoints are on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point in the middle of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angle whose vertex is the center of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chord that goes through the center of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segment whose endpoints are the center and a point on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unbroken part of a circle?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point where a tangent intersects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arc whose endpoints are the endpoints of the diameter?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arc that is encased on either side by two different segments?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line that intersects the circle at 2 places?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Vocabulary Practice</dc:title>
  <dcterms:created xsi:type="dcterms:W3CDTF">2021-10-11T04:01:19Z</dcterms:created>
  <dcterms:modified xsi:type="dcterms:W3CDTF">2021-10-11T04:01:19Z</dcterms:modified>
</cp:coreProperties>
</file>