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 that is 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Minor 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a circle that surrounds a 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Circumscribed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points equidistant from a fixed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Point of Tangency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equal to half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Semi-circle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chord that passes through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a tangent line touches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Central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 shaped part of a circle created by 2 radii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circumference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passes through the circle at two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vertex is the circles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- Vocabulary</dc:title>
  <dcterms:created xsi:type="dcterms:W3CDTF">2021-10-11T04:01:59Z</dcterms:created>
  <dcterms:modified xsi:type="dcterms:W3CDTF">2021-10-11T04:01:59Z</dcterms:modified>
</cp:coreProperties>
</file>