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Circles and Triangles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 that have 3 different side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distance from one point through the center to the opposite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measurement that is used in circle formulas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around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study of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is the distance from the center to a spot on the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shape that has no sides or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middle point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is a triangle if the two smaller sides are ____________ than the longest 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that has at least one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Triangles must have angles that measure up to 180 ______________.</w:t>
            </w:r>
          </w:p>
        </w:tc>
      </w:tr>
    </w:tbl>
    <w:p>
      <w:pPr>
        <w:pStyle w:val="WordBankMedium"/>
      </w:pPr>
      <w:r>
        <w:t xml:space="preserve">   Circle     </w:t>
      </w:r>
      <w:r>
        <w:t xml:space="preserve">   Center Point    </w:t>
      </w:r>
      <w:r>
        <w:t xml:space="preserve">   radius    </w:t>
      </w:r>
      <w:r>
        <w:t xml:space="preserve">   Diameter    </w:t>
      </w:r>
      <w:r>
        <w:t xml:space="preserve">   Pi    </w:t>
      </w:r>
      <w:r>
        <w:t xml:space="preserve">   Geometry     </w:t>
      </w:r>
      <w:r>
        <w:t xml:space="preserve">   Scalene     </w:t>
      </w:r>
      <w:r>
        <w:t xml:space="preserve">   Longer    </w:t>
      </w:r>
      <w:r>
        <w:t xml:space="preserve">   Degrees    </w:t>
      </w:r>
      <w:r>
        <w:t xml:space="preserve">   Right    </w:t>
      </w:r>
      <w:r>
        <w:t xml:space="preserve">   Circumference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 and Triangles</dc:title>
  <dcterms:created xsi:type="dcterms:W3CDTF">2021-10-11T04:02:12Z</dcterms:created>
  <dcterms:modified xsi:type="dcterms:W3CDTF">2021-10-11T04:02:12Z</dcterms:modified>
</cp:coreProperties>
</file>