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Circles of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Angle Similarity    </w:t>
      </w:r>
      <w:r>
        <w:t xml:space="preserve">   Arc    </w:t>
      </w:r>
      <w:r>
        <w:t xml:space="preserve">   center    </w:t>
      </w:r>
      <w:r>
        <w:t xml:space="preserve">   central angle    </w:t>
      </w:r>
      <w:r>
        <w:t xml:space="preserve">   chord    </w:t>
      </w:r>
      <w:r>
        <w:t xml:space="preserve">   circumference    </w:t>
      </w:r>
      <w:r>
        <w:t xml:space="preserve">   diameter    </w:t>
      </w:r>
      <w:r>
        <w:t xml:space="preserve">   Major Arc    </w:t>
      </w:r>
      <w:r>
        <w:t xml:space="preserve">   Minor Arc    </w:t>
      </w:r>
      <w:r>
        <w:t xml:space="preserve">   perpendicular    </w:t>
      </w:r>
      <w:r>
        <w:t xml:space="preserve">   quadratic equation    </w:t>
      </w:r>
      <w:r>
        <w:t xml:space="preserve">   Radius    </w:t>
      </w:r>
      <w:r>
        <w:t xml:space="preserve">   Semi circle    </w:t>
      </w:r>
      <w:r>
        <w:t xml:space="preserve">   tangent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of fun</dc:title>
  <dcterms:created xsi:type="dcterms:W3CDTF">2021-10-11T04:02:26Z</dcterms:created>
  <dcterms:modified xsi:type="dcterms:W3CDTF">2021-10-11T04:02:26Z</dcterms:modified>
</cp:coreProperties>
</file>