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Assembly - Love Jehovah With All Your Heart - Deuteronomy 13:3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Whole    </w:t>
      </w:r>
      <w:r>
        <w:t xml:space="preserve">   Adults    </w:t>
      </w:r>
      <w:r>
        <w:t xml:space="preserve">   Teenagers    </w:t>
      </w:r>
      <w:r>
        <w:t xml:space="preserve">   children    </w:t>
      </w:r>
      <w:r>
        <w:t xml:space="preserve">   experiences    </w:t>
      </w:r>
      <w:r>
        <w:t xml:space="preserve">   Baptism    </w:t>
      </w:r>
      <w:r>
        <w:t xml:space="preserve">   multitude    </w:t>
      </w:r>
      <w:r>
        <w:t xml:space="preserve">   Fellow    </w:t>
      </w:r>
      <w:r>
        <w:t xml:space="preserve">   Brother    </w:t>
      </w:r>
      <w:r>
        <w:t xml:space="preserve">   Assembly    </w:t>
      </w:r>
      <w:r>
        <w:t xml:space="preserve">   heart    </w:t>
      </w:r>
      <w:r>
        <w:t xml:space="preserve">   Jehovah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Assembly - Love Jehovah With All Your Heart - Deuteronomy 13:3</dc:title>
  <dcterms:created xsi:type="dcterms:W3CDTF">2021-10-11T04:02:45Z</dcterms:created>
  <dcterms:modified xsi:type="dcterms:W3CDTF">2021-10-11T04:02:45Z</dcterms:modified>
</cp:coreProperties>
</file>