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 Boards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mthod of soldering used on boards with through-hole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hole in a board which is not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continuous block of copper on a circuit board, define by borders rather than by a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exposed metal pads along the edge of a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 Rule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alternative to v-score for separating boards from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larger circuit board composed of many smaller boards which will be broken apart before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portion of exposed metal on the surface of a board to which a component is soldered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balls of solder suspended in a gel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letters, number, symbols, and imagery on a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hole on a board which has an annular ring and which is plated all the way through the 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on a design where a hole should be drilled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spring-loaded contact used to make a temporary connection for test or programming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hatching, gridlines, or dots of copper left in areas of a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 of protective material laid over the metal to prevent short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machine or process by which components are placed on a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unwanted blob of solder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continuous path of copper on a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pot used to quickly hand solder boards with through hole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thin, metal stencil which lies over the board, allowing solder paste to be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trace used to connect a pad to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melting the solder to create joints between pads and component leads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Boards</dc:title>
  <dcterms:created xsi:type="dcterms:W3CDTF">2021-10-11T04:01:17Z</dcterms:created>
  <dcterms:modified xsi:type="dcterms:W3CDTF">2021-10-11T04:01:17Z</dcterms:modified>
</cp:coreProperties>
</file>