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Circuit Connections Crossword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 Source, represented by a long and short parallel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power source represented by long and short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incomplete circuit represented by a break in the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Dual use of series and and parallel circuits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same voltage that's applied to each component within its series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closed circuit which a current flows in one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Connects two components in a circuit and represented by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complete circuit and represented with a line on top of a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two or more paths for current to flow and made up  of parallel circuits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devices are connected using series connections and there is only one pathway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electrical device that resists the electrical current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 Connections Crossword Activity</dc:title>
  <dcterms:created xsi:type="dcterms:W3CDTF">2021-10-11T04:01:37Z</dcterms:created>
  <dcterms:modified xsi:type="dcterms:W3CDTF">2021-10-11T04:01:37Z</dcterms:modified>
</cp:coreProperties>
</file>