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Circuit Court Terminology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CUSTODY    </w:t>
      </w:r>
      <w:r>
        <w:t xml:space="preserve">   LOCKUP    </w:t>
      </w:r>
      <w:r>
        <w:t xml:space="preserve">   ROBE    </w:t>
      </w:r>
      <w:r>
        <w:t xml:space="preserve">   LAWYER    </w:t>
      </w:r>
      <w:r>
        <w:t xml:space="preserve">   CITIZEN    </w:t>
      </w:r>
      <w:r>
        <w:t xml:space="preserve">   GUARD    </w:t>
      </w:r>
      <w:r>
        <w:t xml:space="preserve">   EQUAL    </w:t>
      </w:r>
      <w:r>
        <w:t xml:space="preserve">   FAIR    </w:t>
      </w:r>
      <w:r>
        <w:t xml:space="preserve">   ORDER    </w:t>
      </w:r>
      <w:r>
        <w:t xml:space="preserve">   JUDGEMENT    </w:t>
      </w:r>
      <w:r>
        <w:t xml:space="preserve">   APPEAL    </w:t>
      </w:r>
      <w:r>
        <w:t xml:space="preserve">   OPINION    </w:t>
      </w:r>
      <w:r>
        <w:t xml:space="preserve">   BRIEF    </w:t>
      </w:r>
      <w:r>
        <w:t xml:space="preserve">   DEFEND    </w:t>
      </w:r>
      <w:r>
        <w:t xml:space="preserve">   PROSECUTE    </w:t>
      </w:r>
      <w:r>
        <w:t xml:space="preserve">   JAIL    </w:t>
      </w:r>
      <w:r>
        <w:t xml:space="preserve">   JURY    </w:t>
      </w:r>
      <w:r>
        <w:t xml:space="preserve">   LAW    </w:t>
      </w:r>
      <w:r>
        <w:t xml:space="preserve">   COURT    </w:t>
      </w:r>
      <w:r>
        <w:t xml:space="preserve">   PARALEGAL    </w:t>
      </w:r>
      <w:r>
        <w:t xml:space="preserve">   ADOPTION    </w:t>
      </w:r>
      <w:r>
        <w:t xml:space="preserve">   SHERIFF    </w:t>
      </w:r>
      <w:r>
        <w:t xml:space="preserve">   POLICE    </w:t>
      </w:r>
      <w:r>
        <w:t xml:space="preserve">   CLERK    </w:t>
      </w:r>
      <w:r>
        <w:t xml:space="preserve">   MAGISTRATE    </w:t>
      </w:r>
      <w:r>
        <w:t xml:space="preserve">   JUDGE    </w:t>
      </w:r>
      <w:r>
        <w:t xml:space="preserve">   JUSTICE    </w:t>
      </w:r>
      <w:r>
        <w:t xml:space="preserve">   GAVEL    </w:t>
      </w:r>
      <w:r>
        <w:t xml:space="preserve">   MISSION    </w:t>
      </w:r>
      <w:r>
        <w:t xml:space="preserve">   COURTHOUSE    </w:t>
      </w:r>
      <w:r>
        <w:t xml:space="preserve">   DNA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 Court Terminology Word Search</dc:title>
  <dcterms:created xsi:type="dcterms:W3CDTF">2021-10-11T04:01:26Z</dcterms:created>
  <dcterms:modified xsi:type="dcterms:W3CDTF">2021-10-11T04:01:26Z</dcterms:modified>
</cp:coreProperties>
</file>