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unit is resistance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E in LED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converts chemical energy into electrical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device has resistance to the passage of an electrical current?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current conducting path through wires, bulb and battery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unit is charge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potential difference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L in LED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unit is current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D in LED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Crossword</dc:title>
  <dcterms:created xsi:type="dcterms:W3CDTF">2021-10-11T04:02:47Z</dcterms:created>
  <dcterms:modified xsi:type="dcterms:W3CDTF">2021-10-11T04:02:47Z</dcterms:modified>
</cp:coreProperties>
</file>