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Circuit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load    </w:t>
      </w:r>
      <w:r>
        <w:t xml:space="preserve">   supply    </w:t>
      </w:r>
      <w:r>
        <w:t xml:space="preserve">   demand    </w:t>
      </w:r>
      <w:r>
        <w:t xml:space="preserve">   power    </w:t>
      </w:r>
      <w:r>
        <w:t xml:space="preserve">   diversity    </w:t>
      </w:r>
      <w:r>
        <w:t xml:space="preserve">   circuit    </w:t>
      </w:r>
      <w:r>
        <w:t xml:space="preserve">   overload    </w:t>
      </w:r>
      <w:r>
        <w:t xml:space="preserve">   current    </w:t>
      </w:r>
      <w:r>
        <w:t xml:space="preserve">   conductive    </w:t>
      </w:r>
      <w:r>
        <w:t xml:space="preserve">   earth    </w:t>
      </w:r>
      <w:r>
        <w:t xml:space="preserve">   external    </w:t>
      </w:r>
      <w:r>
        <w:t xml:space="preserve">   impedance    </w:t>
      </w:r>
      <w:r>
        <w:t xml:space="preserve">   fuse    </w:t>
      </w:r>
      <w:r>
        <w:t xml:space="preserve">   breaker    </w:t>
      </w:r>
      <w:r>
        <w:t xml:space="preserve">   Design Current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Circuit Design</dc:title>
  <dcterms:created xsi:type="dcterms:W3CDTF">2021-10-11T04:01:47Z</dcterms:created>
  <dcterms:modified xsi:type="dcterms:W3CDTF">2021-10-11T04:01:47Z</dcterms:modified>
</cp:coreProperties>
</file>