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 Scramble</w:t>
      </w:r>
    </w:p>
    <w:p>
      <w:pPr>
        <w:pStyle w:val="Questions"/>
      </w:pPr>
      <w:r>
        <w:t xml:space="preserve">1. EEITGANV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LRPLALAE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CTUIRIC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NEOP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CCIELR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ATECR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ISEIOVTP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LFOW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TEMNCPEAL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ISESRE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NOEKBR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ELOCDS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CTORUCODN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ORNLISUAT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MPEOCTLE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YBTERAT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UTNRRCE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CTECLLIRAE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ITSWCH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Scramble</dc:title>
  <dcterms:created xsi:type="dcterms:W3CDTF">2021-10-11T04:01:59Z</dcterms:created>
  <dcterms:modified xsi:type="dcterms:W3CDTF">2021-10-11T04:01:59Z</dcterms:modified>
</cp:coreProperties>
</file>