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inch worms    </w:t>
      </w:r>
      <w:r>
        <w:t xml:space="preserve">   jump squats    </w:t>
      </w:r>
      <w:r>
        <w:t xml:space="preserve">   plank    </w:t>
      </w:r>
      <w:r>
        <w:t xml:space="preserve">   burpees    </w:t>
      </w:r>
      <w:r>
        <w:t xml:space="preserve">   situp and reach    </w:t>
      </w:r>
      <w:r>
        <w:t xml:space="preserve">   spidermans    </w:t>
      </w:r>
      <w:r>
        <w:t xml:space="preserve">   step it up    </w:t>
      </w:r>
      <w:r>
        <w:t xml:space="preserve">   russian twists    </w:t>
      </w:r>
      <w:r>
        <w:t xml:space="preserve">   toe jumps    </w:t>
      </w:r>
      <w:r>
        <w:t xml:space="preserve">   body fold    </w:t>
      </w:r>
      <w:r>
        <w:t xml:space="preserve">   mountain climbers    </w:t>
      </w:r>
      <w:r>
        <w:t xml:space="preserve">   box jumps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Training</dc:title>
  <dcterms:created xsi:type="dcterms:W3CDTF">2021-10-11T04:02:05Z</dcterms:created>
  <dcterms:modified xsi:type="dcterms:W3CDTF">2021-10-11T04:02:05Z</dcterms:modified>
</cp:coreProperties>
</file>