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RCD protects against which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RCDs protect property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BS 3036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MCB protects against short circuit and what other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MCBs protect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32 amp BS 3036 fuse is what colour?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5 amp BS 3036 is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strip opens the contact in a MCB?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 in RCBO?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RCD measures the current through the line and neutral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protection</dc:title>
  <dcterms:created xsi:type="dcterms:W3CDTF">2021-10-11T04:02:52Z</dcterms:created>
  <dcterms:modified xsi:type="dcterms:W3CDTF">2021-10-11T04:02:52Z</dcterms:modified>
</cp:coreProperties>
</file>