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segnala che dobbiamo aumentare la portata del multimetro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corpo illuminante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misura il voltmetro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non c'è.....il circuito è aperto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Sovracorrente pericolosa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Nome comune della pila AA e di un  vecchio modello FIAT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muovono se c'è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strumento dell'elettricista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materiale conduttore molto comune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detto di un materiale che non lascia fluire la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sono Il + e il - della batteria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Ostacola la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usa l'elettricista per fare i collegamenti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Circuiti</dc:title>
  <dcterms:created xsi:type="dcterms:W3CDTF">2021-10-11T04:02:26Z</dcterms:created>
  <dcterms:modified xsi:type="dcterms:W3CDTF">2021-10-11T04:02:26Z</dcterms:modified>
</cp:coreProperties>
</file>