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Snap Circuit    </w:t>
      </w:r>
      <w:r>
        <w:t xml:space="preserve">   Battery    </w:t>
      </w:r>
      <w:r>
        <w:t xml:space="preserve">   Outlet    </w:t>
      </w:r>
      <w:r>
        <w:t xml:space="preserve">   Electricity    </w:t>
      </w:r>
      <w:r>
        <w:t xml:space="preserve">   Electrons    </w:t>
      </w:r>
      <w:r>
        <w:t xml:space="preserve">   Push button    </w:t>
      </w:r>
      <w:r>
        <w:t xml:space="preserve">   Switch    </w:t>
      </w:r>
      <w:r>
        <w:t xml:space="preserve">   Armature    </w:t>
      </w:r>
      <w:r>
        <w:t xml:space="preserve">   Wire    </w:t>
      </w:r>
      <w:r>
        <w:t xml:space="preserve">   Source    </w:t>
      </w:r>
      <w:r>
        <w:t xml:space="preserve">   Light    </w:t>
      </w:r>
      <w:r>
        <w:t xml:space="preserve">   Diode    </w:t>
      </w:r>
      <w:r>
        <w:t xml:space="preserve">   LED    </w:t>
      </w:r>
      <w:r>
        <w:t xml:space="preserve">   Circuit Diagram    </w:t>
      </w:r>
      <w:r>
        <w:t xml:space="preserve">   Schematic Symbol    </w:t>
      </w:r>
      <w:r>
        <w:t xml:space="preserve">   Combination Circuit    </w:t>
      </w:r>
      <w:r>
        <w:t xml:space="preserve">   Parallel Circuit    </w:t>
      </w:r>
      <w:r>
        <w:t xml:space="preserve">   Series Circuit    </w:t>
      </w:r>
      <w:r>
        <w:t xml:space="preserve">   DC Motor    </w:t>
      </w:r>
      <w:r>
        <w:t xml:space="preserve">   Electromagnet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2021-10-11T04:02:10Z</dcterms:created>
  <dcterms:modified xsi:type="dcterms:W3CDTF">2021-10-11T04:02:10Z</dcterms:modified>
</cp:coreProperties>
</file>