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forms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leaves this end of the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circuit has more than 1 bulb.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bulb must be this to know that the circuit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travels through this to light the bulb.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battery.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travels to this end of the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parts must be ________________ for the circuit to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energy passes through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series circuit, electricity only has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circuit only has 1 bulb.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 </dc:title>
  <dcterms:created xsi:type="dcterms:W3CDTF">2021-10-11T04:02:30Z</dcterms:created>
  <dcterms:modified xsi:type="dcterms:W3CDTF">2021-10-11T04:02:30Z</dcterms:modified>
</cp:coreProperties>
</file>