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that easily let electricity pass through - they have a low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current that repeatedly travels one way and then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component whose resistance decreases with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with a high resistance does not let current pass through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current that only flows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do not let electricity pass through. They have a high restance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energy that charge loses when going through a component (same as 'potential difference')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'normal' light bulb that has a thin piece of wire inside a glass bulb  (8,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charge that pass a point in a circuit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component that only allows a current to flow in one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in a circuit other than a cable or 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 1</dc:title>
  <dcterms:created xsi:type="dcterms:W3CDTF">2021-10-11T04:02:41Z</dcterms:created>
  <dcterms:modified xsi:type="dcterms:W3CDTF">2021-10-11T04:02:41Z</dcterms:modified>
</cp:coreProperties>
</file>