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difference is measured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used to measure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used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circuit with one path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Amps is used to measured...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current will only flow in which type of circuit?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 is measured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 with 2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x time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is a flow of electrical charged carried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2021-10-11T04:02:32Z</dcterms:created>
  <dcterms:modified xsi:type="dcterms:W3CDTF">2021-10-11T04:02:32Z</dcterms:modified>
</cp:coreProperties>
</file>