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circuit is divided into two or more paths.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term for potential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defined as an instrument for measuring electric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unit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circuit is defined as a closed circuit in which the current follows one path.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defined as an instrument for measuring electric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Voltmeters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time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ammeters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unit for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</dc:title>
  <dcterms:created xsi:type="dcterms:W3CDTF">2021-10-11T04:02:43Z</dcterms:created>
  <dcterms:modified xsi:type="dcterms:W3CDTF">2021-10-11T04:02:43Z</dcterms:modified>
</cp:coreProperties>
</file>